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书名：制度等待利益  中国县级人大制度模式研究</w:t>
      </w:r>
    </w:p>
    <w:p>
      <w:r>
        <w:t>作者：林尚立主编；何俊志著</w:t>
      </w:r>
    </w:p>
    <w:p>
      <w:r>
        <w:t>出版社：重庆：重庆出版社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制度等待利益  中国县级人大制度模式研究 评论地址：https://www.jiaokey.com/book/detail/11517141.html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