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书名：现代性的哲学批判  从马克思生存论角度的分析</w:t>
      </w:r>
    </w:p>
    <w:p>
      <w:r>
        <w:t>作者：张有奎著</w:t>
      </w:r>
    </w:p>
    <w:p>
      <w:r>
        <w:t>出版社：北京：社会科学文献出版社</w:t>
      </w:r>
    </w:p>
    <w:p>
      <w:r>
        <w:t>出版日期：2005.10</w:t>
      </w:r>
    </w:p>
    <w:p>
      <w:r>
        <w:t>总页数：282</w:t>
      </w:r>
    </w:p>
    <w:p>
      <w:r>
        <w:t>更多请访问教客网: www.jiaokey.com</w:t>
      </w:r>
    </w:p>
    <w:p>
      <w:r>
        <w:t>现代性的哲学批判  从马克思生存论角度的分析 评论地址：https://www.jiaokey.com/book/detail/11517140.html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