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嗜血幽灵</w:t>
      </w:r>
    </w:p>
    <w:p>
      <w:r>
        <w:rPr>
          <w:rFonts w:ascii="宋体" w:hAnsi="宋体" w:eastAsia="宋体"/>
          <w:sz w:val="24"/>
        </w:rPr>
        <w:t>（爱尔兰）布拉姆·斯托克著；尤云峰译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嗜血幽灵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（爱尔兰）布拉姆·斯托克著；尤云峰译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本书出售、求购地址：https://www.jiaokey.com/book/detail/11517138.html</w:t>
      </w:r>
    </w:p>
    <w:p>
      <w:r>
        <w:t>更多相关图书推荐：https://www.jiaokey.com</w:t>
      </w:r>
    </w:p>
    <w:p>
      <w:r>
        <w:t>（爱尔兰）布拉姆·斯托克著；尤云峰译 其他作品：https://www.jiaokey.com/tag/（爱尔兰）布拉姆·斯托克著；尤云峰译.html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关键词搜索：https://www.jiaokey.com/tag/嗜血幽灵.html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