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记忆长河 1970-1979 怀旧七十年代 1970-1979 Reminiscence of 1970s</w:t>
      </w:r>
    </w:p>
    <w:p>
      <w:r>
        <w:rPr>
          <w:rFonts w:ascii="宋体" w:hAnsi="宋体" w:eastAsia="宋体"/>
          <w:sz w:val="24"/>
        </w:rPr>
        <w:t>王晓梅编著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记忆长河 1970-1979 怀旧七十年代 1970-1979 Reminiscence of 1970s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本书出售、求购地址：https://www.jiaokey.com/book/detail/11517126.html</w:t>
      </w:r>
    </w:p>
    <w:p>
      <w:r>
        <w:t>更多相关图书推荐：https://www.jiaokey.com</w:t>
      </w:r>
    </w:p>
    <w:p>
      <w:r>
        <w:t>王晓梅编著 其他作品：https://www.jiaokey.com/tag/王晓梅编著.html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关键词搜索：https://www.jiaokey.com/tag/记忆长河 1970-1979 怀旧七十年代 1970-1979 Reminiscence of 1970s.html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