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书名：高等农林牧水产院校试用教材  农业应用概率统计</w:t>
      </w:r>
    </w:p>
    <w:p>
      <w:r>
        <w:t>作者：蔡贤如主编；张雨雷，边美子，韩洪云，吴素文；高志龙副主编</w:t>
      </w:r>
    </w:p>
    <w:p>
      <w:r>
        <w:t>出版社：长春：吉林科学技术出版社</w:t>
      </w:r>
    </w:p>
    <w:p>
      <w:r>
        <w:t>出版日期：1996.05</w:t>
      </w:r>
    </w:p>
    <w:p>
      <w:r>
        <w:t>总页数：224</w:t>
      </w:r>
    </w:p>
    <w:p>
      <w:r>
        <w:t>更多请访问教客网: www.jiaokey.com</w:t>
      </w:r>
    </w:p>
    <w:p>
      <w:r>
        <w:t>高等农林牧水产院校试用教材  农业应用概率统计 评论地址：https://www.jiaokey.com/book/detail/11517105.html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