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对外汉语教学中的语法难点剖析</w:t>
      </w:r>
    </w:p>
    <w:p>
      <w:r>
        <w:rPr>
          <w:rFonts w:ascii="宋体" w:hAnsi="宋体" w:eastAsia="宋体"/>
          <w:sz w:val="24"/>
        </w:rPr>
        <w:t>杨庆蕙主编；白荃副主编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对外汉语教学中的语法难点剖析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杨庆蕙主编；白荃副主编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本书出售、求购地址：https://www.jiaokey.com/book/detail/11517103.html</w:t>
      </w:r>
    </w:p>
    <w:p>
      <w:r>
        <w:t>更多相关图书推荐：https://www.jiaokey.com</w:t>
      </w:r>
    </w:p>
    <w:p>
      <w:r>
        <w:t>杨庆蕙主编；白荃副主编 其他作品：https://www.jiaokey.com/tag/杨庆蕙主编；白荃副主编.html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关键词搜索：https://www.jiaokey.com/tag/对外汉语教学中的语法难点剖析.html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