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迎春杯数学竞赛试题汇编  1984-1993</w:t>
      </w:r>
    </w:p>
    <w:p>
      <w:r>
        <w:rPr>
          <w:rFonts w:ascii="宋体" w:hAnsi="宋体" w:eastAsia="宋体"/>
          <w:sz w:val="24"/>
        </w:rPr>
        <w:t>钟善基主编；《中小学数学教学》报编辑部编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迎春杯数学竞赛试题汇编  1984-1993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钟善基主编；《中小学数学教学》报编辑部编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本书出售、求购地址：https://www.jiaokey.com/book/detail/11517081.html</w:t>
      </w:r>
    </w:p>
    <w:p>
      <w:r>
        <w:t>更多相关图书推荐：https://www.jiaokey.com</w:t>
      </w:r>
    </w:p>
    <w:p>
      <w:r>
        <w:t>钟善基主编；《中小学数学教学》报编辑部编 其他作品：https://www.jiaokey.com/tag/钟善基主编；《中小学数学教学》报编辑部编.html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关键词搜索：https://www.jiaokey.com/tag/迎春杯数学竞赛试题汇编  1984-1993.html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