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从文言文教学到白话文教学  我国近现代语文教育的变革历程</w:t>
      </w:r>
    </w:p>
    <w:p>
      <w:r>
        <w:rPr>
          <w:rFonts w:ascii="宋体" w:hAnsi="宋体" w:eastAsia="宋体"/>
          <w:sz w:val="24"/>
        </w:rPr>
        <w:t>郑国民著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从文言文教学到白话文教学  我国近现代语文教育的变革历程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本书出售、求购地址：https://www.jiaokey.com/book/detail/11517070.html</w:t>
      </w:r>
    </w:p>
    <w:p>
      <w:r>
        <w:t>更多相关图书推荐：https://www.jiaokey.com</w:t>
      </w:r>
    </w:p>
    <w:p>
      <w:r>
        <w:t>郑国民著 其他作品：https://www.jiaokey.com/tag/郑国民著.html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关键词搜索：https://www.jiaokey.com/tag/从文言文教学到白话文教学  我国近现代语文教育的变革历程.html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