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新编小学生多用词典</w:t>
      </w:r>
    </w:p>
    <w:p>
      <w:r>
        <w:rPr>
          <w:rFonts w:ascii="宋体" w:hAnsi="宋体" w:eastAsia="宋体"/>
          <w:sz w:val="24"/>
        </w:rPr>
        <w:t>曹坎荣主编；罗凤英，王淑荣副主编；齐小束，李秋月，赵君平，吕宪芝，张玉婷，陈纨编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新编小学生多用词典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曹坎荣主编；罗凤英，王淑荣副主编；齐小束，李秋月，赵君平，吕宪芝，张玉婷，陈纨编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本书出售、求购地址：https://www.jiaokey.com/book/detail/11517067.html</w:t>
      </w:r>
    </w:p>
    <w:p>
      <w:r>
        <w:t>更多相关图书推荐：https://www.jiaokey.com</w:t>
      </w:r>
    </w:p>
    <w:p>
      <w:r>
        <w:t>曹坎荣主编；罗凤英，王淑荣副主编；齐小束，李秋月，赵君平，吕宪芝，张玉婷，陈纨编 其他作品：https://www.jiaokey.com/tag/曹坎荣主编；罗凤英，王淑荣副主编；齐小束，李秋月，赵君平，吕宪芝，张玉婷，陈纨编.html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关键词搜索：https://www.jiaokey.com/tag/新编小学生多用词典.html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