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世界经济地理  （修订版）</w:t>
      </w:r>
    </w:p>
    <w:p>
      <w:r>
        <w:rPr>
          <w:rFonts w:ascii="宋体" w:hAnsi="宋体" w:eastAsia="宋体"/>
          <w:sz w:val="24"/>
        </w:rPr>
        <w:t>陈才主编  李文华副主编  张善余  孟春舫  王琪生  张志学  金陵  袁树人合编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世界经济地理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陈才主编  李文华副主编  张善余  孟春舫  王琪生  张志学  金陵  袁树人合编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本书出售、求购地址：https://www.jiaokey.com/book/detail/11517011.html</w:t>
      </w:r>
    </w:p>
    <w:p>
      <w:r>
        <w:t>更多相关图书推荐：https://www.jiaokey.com</w:t>
      </w:r>
    </w:p>
    <w:p>
      <w:r>
        <w:t>陈才主编  李文华副主编  张善余  孟春舫  王琪生  张志学  金陵  袁树人合编 其他作品：https://www.jiaokey.com/tag/陈才主编  李文华副主编  张善余  孟春舫  王琪生  张志学  金陵  袁树人合编.html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关键词搜索：https://www.jiaokey.com/tag/高等学校教学用书  世界经济地理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