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伟大的步履  中华民族的形成、发展及其凝聚力</w:t>
      </w:r>
    </w:p>
    <w:p>
      <w:r>
        <w:rPr>
          <w:rFonts w:ascii="宋体" w:hAnsi="宋体" w:eastAsia="宋体"/>
          <w:sz w:val="24"/>
        </w:rPr>
        <w:t>瞿林东主编；陈琳国著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伟大的步履  中华民族的形成、发展及其凝聚力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瞿林东主编；陈琳国著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本书出售、求购地址：https://www.jiaokey.com/book/detail/11516992.html</w:t>
      </w:r>
    </w:p>
    <w:p>
      <w:r>
        <w:t>更多相关图书推荐：https://www.jiaokey.com</w:t>
      </w:r>
    </w:p>
    <w:p>
      <w:r>
        <w:t>瞿林东主编；陈琳国著 其他作品：https://www.jiaokey.com/tag/瞿林东主编；陈琳国著.html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关键词搜索：https://www.jiaokey.com/tag/伟大的步履  中华民族的形成、发展及其凝聚力.html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