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书名：百年中国儿童诗选</w:t>
      </w:r>
    </w:p>
    <w:p>
      <w:r>
        <w:t>作者：谭五昌等选编</w:t>
      </w:r>
    </w:p>
    <w:p>
      <w:r>
        <w:t>出版社：太原:北岳文艺出版社,2004.03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百年中国儿童诗选 评论地址：https://www.jiaokey.com/book/detail/11516987.html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