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中国民众思想史论  20世纪初期-1949年华北地区的民间文献及其思想观念研究</w:t>
      </w:r>
    </w:p>
    <w:p>
      <w:r>
        <w:rPr>
          <w:rFonts w:ascii="宋体" w:hAnsi="宋体" w:eastAsia="宋体"/>
          <w:sz w:val="24"/>
        </w:rPr>
        <w:t>（美）欧达伟著；董晓萍译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中国民众思想史论  20世纪初期-1949年华北地区的民间文献及其思想观念研究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（美）欧达伟著；董晓萍译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本书出售、求购地址：https://www.jiaokey.com/book/detail/11516978.html</w:t>
      </w:r>
    </w:p>
    <w:p>
      <w:r>
        <w:t>更多相关图书推荐：https://www.jiaokey.com</w:t>
      </w:r>
    </w:p>
    <w:p>
      <w:r>
        <w:t>（美）欧达伟著；董晓萍译 其他作品：https://www.jiaokey.com/tag/（美）欧达伟著；董晓萍译.html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关键词搜索：https://www.jiaokey.com/tag/中国民众思想史论  20世纪初期-1949年华北地区的民间文献及其思想观念研究.html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