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第4册  明清时代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第4册  明清时代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本书出售、求购地址：https://www.jiaokey.com/book/detail/11516967.html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关键词搜索：https://www.jiaokey.com/tag/中国文学史  第4册  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