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书名：怎样培养聪明的孩子  小学班主任给家长的建议</w:t>
      </w:r>
    </w:p>
    <w:p>
      <w:r>
        <w:t>作者：赵亚玲，程方平主编</w:t>
      </w:r>
    </w:p>
    <w:p>
      <w:r>
        <w:t>出版社：北京：中央民族大学出版社</w:t>
      </w:r>
    </w:p>
    <w:p>
      <w:r>
        <w:t>出版日期：1999.11</w:t>
      </w:r>
    </w:p>
    <w:p>
      <w:r>
        <w:t>总页数：258</w:t>
      </w:r>
    </w:p>
    <w:p>
      <w:r>
        <w:t>更多请访问教客网: www.jiaokey.com</w:t>
      </w:r>
    </w:p>
    <w:p>
      <w:r>
        <w:t>怎样培养聪明的孩子  小学班主任给家长的建议 评论地址：https://www.jiaokey.com/book/detail/11516948.html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