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红房间  白房间  黑房间：探索戏剧选萃</w:t>
      </w:r>
    </w:p>
    <w:p>
      <w:r>
        <w:rPr>
          <w:rFonts w:ascii="宋体" w:hAnsi="宋体" w:eastAsia="宋体"/>
          <w:sz w:val="24"/>
        </w:rPr>
        <w:t>蓝棣之  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红房间  白房间  黑房间：探索戏剧选萃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蓝棣之  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本书出售、求购地址：https://www.jiaokey.com/book/detail/11516905.html</w:t>
      </w:r>
    </w:p>
    <w:p>
      <w:r>
        <w:t>更多相关图书推荐：https://www.jiaokey.com</w:t>
      </w:r>
    </w:p>
    <w:p>
      <w:r>
        <w:t>蓝棣之  李复威主编 其他作品：https://www.jiaokey.com/tag/蓝棣之  李复威主编.html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关键词搜索：https://www.jiaokey.com/tag/红房间  白房间  黑房间：探索戏剧选萃.html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