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理性的生命  哥德尔思想研究</w:t>
      </w:r>
    </w:p>
    <w:p>
      <w:r>
        <w:rPr>
          <w:rFonts w:ascii="宋体" w:hAnsi="宋体" w:eastAsia="宋体"/>
          <w:sz w:val="24"/>
        </w:rPr>
        <w:t>刘晓力著；李醒民，程承斌主编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理性的生命  哥德尔思想研究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刘晓力著；李醒民，程承斌主编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本书出售、求购地址：https://www.jiaokey.com/book/detail/11516900.html</w:t>
      </w:r>
    </w:p>
    <w:p>
      <w:r>
        <w:t>更多相关图书推荐：https://www.jiaokey.com</w:t>
      </w:r>
    </w:p>
    <w:p>
      <w:r>
        <w:t>刘晓力著；李醒民，程承斌主编 其他作品：https://www.jiaokey.com/tag/刘晓力著；李醒民，程承斌主编.html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关键词搜索：https://www.jiaokey.com/tag/理性的生命  哥德尔思想研究.html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