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  21世纪的潜能产业</w:t>
      </w:r>
    </w:p>
    <w:p>
      <w:r>
        <w:t>作者：蒋正华主编；唐任伍，唐流德副主编；赵莉著</w:t>
      </w:r>
    </w:p>
    <w:p>
      <w:r>
        <w:t>出版社：贵阳：贵州人民出版社</w:t>
      </w:r>
    </w:p>
    <w:p>
      <w:r>
        <w:t>出版日期：2004.05</w:t>
      </w:r>
    </w:p>
    <w:p>
      <w:r>
        <w:t>总页数：288</w:t>
      </w:r>
    </w:p>
    <w:p>
      <w:r>
        <w:t>更多请访问教客网: www.jiaokey.com</w:t>
      </w:r>
    </w:p>
    <w:p>
      <w:r>
        <w:t>文化产业  21世纪的潜能产业 评论地址：https://www.jiaokey.com/book/detail/11516862.html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