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寻红军足迹  树革命理想  小学生读本</w:t>
      </w:r>
    </w:p>
    <w:p>
      <w:r>
        <w:rPr>
          <w:rFonts w:ascii="宋体" w:hAnsi="宋体" w:eastAsia="宋体"/>
          <w:sz w:val="24"/>
        </w:rPr>
        <w:t>张公武主编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6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寻红军足迹  树革命理想  小学生读本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本书出售、求购地址：https://www.jiaokey.com/book/detail/11516850.html</w:t>
      </w:r>
    </w:p>
    <w:p>
      <w:r>
        <w:t>更多相关图书推荐：https://www.jiaokey.com</w:t>
      </w:r>
    </w:p>
    <w:p>
      <w:r>
        <w:t>张公武主编 其他作品：https://www.jiaokey.com/tag/张公武主编.html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关键词搜索：https://www.jiaokey.com/tag/寻红军足迹  树革命理想  小学生读本.html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