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7.2实务应用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7.2实务应用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本书出售、求购地址：https://www.jiaokey.com/book/detail/11516748.html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Linux 7.2实务应用.html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