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Java项目设计与开发范例</w:t>
      </w:r>
    </w:p>
    <w:p>
      <w:r>
        <w:rPr>
          <w:rFonts w:ascii="宋体" w:hAnsi="宋体" w:eastAsia="宋体"/>
          <w:sz w:val="24"/>
        </w:rPr>
        <w:t>朱福喜，傅建明，唐晓军编著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Java项目设计与开发范例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朱福喜，傅建明，唐晓军编著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本书出售、求购地址：https://www.jiaokey.com/book/detail/11516722.html</w:t>
      </w:r>
    </w:p>
    <w:p>
      <w:r>
        <w:t>更多相关图书推荐：https://www.jiaokey.com</w:t>
      </w:r>
    </w:p>
    <w:p>
      <w:r>
        <w:t>朱福喜，傅建明，唐晓军编著 其他作品：https://www.jiaokey.com/tag/朱福喜，傅建明，唐晓军编著.html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关键词搜索：https://www.jiaokey.com/tag/Java项目设计与开发范例.html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