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强国之路看中国巨变  摄影集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强国之路看中国巨变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本书出售、求购地址：https://www.jiaokey.com/book/detail/11516684.html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关键词搜索：https://www.jiaokey.com/tag/强国之路看中国巨变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