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面向21世纪的科技进步与社会经济发展  上</w:t>
      </w:r>
    </w:p>
    <w:p>
      <w:r>
        <w:rPr>
          <w:rFonts w:ascii="宋体" w:hAnsi="宋体" w:eastAsia="宋体"/>
          <w:sz w:val="24"/>
        </w:rPr>
        <w:t>周光召主编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面向21世纪的科技进步与社会经济发展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本书出售、求购地址：https://www.jiaokey.com/book/detail/11516670.html</w:t>
      </w:r>
    </w:p>
    <w:p>
      <w:r>
        <w:t>更多相关图书推荐：https://www.jiaokey.com</w:t>
      </w:r>
    </w:p>
    <w:p>
      <w:r>
        <w:t>周光召主编 其他作品：https://www.jiaokey.com/tag/周光召主编.html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关键词搜索：https://www.jiaokey.com/tag/面向21世纪的科技进步与社会经济发展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