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车工及铣工手册</w:t>
      </w:r>
    </w:p>
    <w:p>
      <w:r>
        <w:rPr>
          <w:rFonts w:ascii="宋体" w:hAnsi="宋体" w:eastAsia="宋体"/>
          <w:sz w:val="24"/>
        </w:rPr>
        <w:t>（苏）法因果里特（С.М.Файгольд）著；李体滋译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车工及铣工手册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（苏）法因果里特（С.М.Файгольд）著；李体滋译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本书出售、求购地址：https://www.jiaokey.com/book/detail/11516654.html</w:t>
      </w:r>
    </w:p>
    <w:p>
      <w:r>
        <w:t>更多相关图书推荐：https://www.jiaokey.com</w:t>
      </w:r>
    </w:p>
    <w:p>
      <w:r>
        <w:t>（苏）法因果里特（С.М.Файгольд）著；李体滋译 其他作品：https://www.jiaokey.com/tag/（苏）法因果里特（С.М.Файгольд）著；李体滋译.html</w:t>
      </w:r>
    </w:p>
    <w:p>
      <w:r>
        <w:t>民智书店 出版图书：https://www.jiaokey.com/tag/民智书店.html</w:t>
      </w:r>
    </w:p>
    <w:p>
      <w:r>
        <w:t>关键词搜索：https://www.jiaokey.com/tag/车工及铣工手册.html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