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地理信息国家标准手册</w:t>
      </w:r>
    </w:p>
    <w:p>
      <w:r>
        <w:rPr>
          <w:rFonts w:ascii="宋体" w:hAnsi="宋体" w:eastAsia="宋体"/>
          <w:sz w:val="24"/>
        </w:rPr>
        <w:t>蒋景瞳等主编；全国地理信息标准化技术委员会，中国GIS协会标准化与质量控制专业委员会编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地理信息国家标准手册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蒋景瞳等主编；全国地理信息标准化技术委员会，中国GIS协会标准化与质量控制专业委员会编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本书出售、求购地址：https://www.jiaokey.com/book/detail/11516650.html</w:t>
      </w:r>
    </w:p>
    <w:p>
      <w:r>
        <w:t>更多相关图书推荐：https://www.jiaokey.com</w:t>
      </w:r>
    </w:p>
    <w:p>
      <w:r>
        <w:t>蒋景瞳等主编；全国地理信息标准化技术委员会，中国GIS协会标准化与质量控制专业委员会编 其他作品：https://www.jiaokey.com/tag/蒋景瞳等主编；全国地理信息标准化技术委员会，中国GIS协会标准化与质量控制专业委员会编.html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关键词搜索：https://www.jiaokey.com/tag/地理信息国家标准手册.html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