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书名：汽轮机试验</w:t>
      </w:r>
    </w:p>
    <w:p>
      <w:r>
        <w:t>作者：江苏省电力公司技术中心，江苏省电力试验试验研究院有限公司，刘凯主编</w:t>
      </w:r>
    </w:p>
    <w:p>
      <w:r>
        <w:t>出版社：北京:中国电力出版社,2005.05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汽轮机试验 评论地址：https://www.jiaokey.com/book/detail/11516628.html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