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书名：电厂安装工作中的安全技术  上</w:t>
      </w:r>
    </w:p>
    <w:p>
      <w:r>
        <w:t>作者：王志桢编著</w:t>
      </w:r>
    </w:p>
    <w:p>
      <w:r>
        <w:t>出版社：北京：水利电力出版社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电厂安装工作中的安全技术  上 评论地址：https://www.jiaokey.com/book/detail/11516607.html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