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国家职业标准.鉴定估价师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国家职业标准.鉴定估价师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关键词搜索：https://www.jiaokey.com/tag/国家职业标准.鉴定估价师.html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