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电网调度自动化运行值班员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电网调度自动化运行值班员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电网调度自动化运行值班员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