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农网配电营业工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农网配电营业工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农网配电营业工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