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欲望的重新叙述  20世纪中国的文学叙事与文艺精神</w:t>
      </w:r>
    </w:p>
    <w:p>
      <w:r>
        <w:rPr>
          <w:rFonts w:ascii="宋体" w:hAnsi="宋体" w:eastAsia="宋体"/>
          <w:sz w:val="24"/>
        </w:rPr>
        <w:t>程文超等著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欲望的重新叙述  20世纪中国的文学叙事与文艺精神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本书出售、求购地址：https://www.jiaokey.com/book/detail/11516533.html</w:t>
      </w:r>
    </w:p>
    <w:p>
      <w:r>
        <w:t>更多相关图书推荐：https://www.jiaokey.com</w:t>
      </w:r>
    </w:p>
    <w:p>
      <w:r>
        <w:t>程文超等著 其他作品：https://www.jiaokey.com/tag/程文超等著.html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关键词搜索：https://www.jiaokey.com/tag/欲望的重新叙述  20世纪中国的文学叙事与文艺精神.html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