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中华人文与当今世界补编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中华人文与当今世界补编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关键词搜索：https://www.jiaokey.com/tag/中华人文与当今世界补编.html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