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  神话  玄机  人类文明史上的未解之谜</w:t>
      </w:r>
    </w:p>
    <w:p>
      <w:r>
        <w:rPr>
          <w:rFonts w:ascii="宋体" w:hAnsi="宋体" w:eastAsia="宋体"/>
          <w:sz w:val="24"/>
        </w:rPr>
        <w:t>王彩霞撰文；北京大陆桥文化传媒编译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  神话  玄机  人类文明史上的未解之谜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王彩霞撰文；北京大陆桥文化传媒编译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本书出售、求购地址：https://www.jiaokey.com/book/detail/11516480.html</w:t>
      </w:r>
    </w:p>
    <w:p>
      <w:r>
        <w:t>更多相关图书推荐：https://www.jiaokey.com</w:t>
      </w:r>
    </w:p>
    <w:p>
      <w:r>
        <w:t>王彩霞撰文；北京大陆桥文化传媒编译 其他作品：https://www.jiaokey.com/tag/王彩霞撰文；北京大陆桥文化传媒编译.html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关键词搜索：https://www.jiaokey.com/tag/奇迹  神话  玄机  人类文明史上的未解之谜.html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