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书名：海尔告诉中国  海尔成就1000亿的16种思维  第2版</w:t>
      </w:r>
    </w:p>
    <w:p>
      <w:r>
        <w:t>作者：罗清启，冯希骏著</w:t>
      </w:r>
    </w:p>
    <w:p>
      <w:r>
        <w:t>出版社：广州：广东经济出版社</w:t>
      </w:r>
    </w:p>
    <w:p>
      <w:r>
        <w:t>出版日期：2005.07</w:t>
      </w:r>
    </w:p>
    <w:p>
      <w:r>
        <w:t>总页数：250</w:t>
      </w:r>
    </w:p>
    <w:p>
      <w:r>
        <w:t>更多请访问教客网: www.jiaokey.com</w:t>
      </w:r>
    </w:p>
    <w:p>
      <w:r>
        <w:t>海尔告诉中国  海尔成就1000亿的16种思维  第2版 评论地址：https://www.jiaokey.com/book/detail/11516477.html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