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  散文戏剧  中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  散文戏剧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本书出售、求购地址：https://www.jiaokey.com/book/detail/11516470.html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