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突破自己 实现卓越的5个关键点 the five keys to unlocking your master blueprint for your wealth and success</w:t>
      </w:r>
    </w:p>
    <w:p>
      <w:r>
        <w:rPr>
          <w:rFonts w:ascii="宋体" w:hAnsi="宋体" w:eastAsia="宋体"/>
          <w:sz w:val="24"/>
        </w:rPr>
        <w:t>（美）汤姆·金（Tom King），（美）约翰·科特（John Kotter）著；柳青译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突破自己 实现卓越的5个关键点 the five keys to unlocking your master blueprint for your wealth and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（美）汤姆·金（Tom King），（美）约翰·科特（John Kotter）著；柳青译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本书出售、求购地址：https://www.jiaokey.com/book/detail/11516440.html</w:t>
      </w:r>
    </w:p>
    <w:p>
      <w:r>
        <w:t>更多相关图书推荐：https://www.jiaokey.com</w:t>
      </w:r>
    </w:p>
    <w:p>
      <w:r>
        <w:t>（美）汤姆·金（Tom King），（美）约翰·科特（John Kotter）著；柳青译 其他作品：https://www.jiaokey.com/tag/（美）汤姆·金（Tom King），（美）约翰·科特（John Kotter）著；柳青译.html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关键词搜索：https://www.jiaokey.com/tag/突破自己 实现卓越的5个关键点 the five keys to unlocking your master blueprint for your wealth and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