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书名：我所知道的康桥  志摩的散文</w:t>
      </w:r>
    </w:p>
    <w:p>
      <w:r>
        <w:t>作者：徐志&lt;font color=Red&gt;摩&lt;/font&gt;著</w:t>
      </w:r>
    </w:p>
    <w:p>
      <w:r>
        <w:t>出版社：北京:京华出版社,2005.11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我所知道的康桥  志摩的散文 评论地址：https://www.jiaokey.com/book/detail/11516435.html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