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建筑师不是描图机器  一个不该被遗忘的城市规划师陈占祥</w:t>
      </w:r>
    </w:p>
    <w:p>
      <w:r>
        <w:rPr>
          <w:rFonts w:ascii="宋体" w:hAnsi="宋体" w:eastAsia="宋体"/>
          <w:sz w:val="24"/>
        </w:rPr>
        <w:t>陈占祥等著；陈衍庆，王瑞智编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建筑师不是描图机器  一个不该被遗忘的城市规划师陈占祥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陈占祥等著；陈衍庆，王瑞智编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城市规划(学科: 建筑师 地点: 中国 年代: 现代) 城市规划 建筑师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本书出售、求购地址：https://www.jiaokey.com/book/detail/11516433.html</w:t>
      </w:r>
    </w:p>
    <w:p>
      <w:r>
        <w:t>更多相关图书推荐：https://www.jiaokey.com</w:t>
      </w:r>
    </w:p>
    <w:p>
      <w:r>
        <w:t>陈占祥等著；陈衍庆，王瑞智编 其他作品：https://www.jiaokey.com/tag/陈占祥等著；陈衍庆，王瑞智编.html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关键词搜索：https://www.jiaokey.com/tag/城市规划(学科: 建筑师 地点: 中国 年代: 现代) 城市规划 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