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影响世界的50位经济学家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影响世界的50位经济学家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本书出售、求购地址：https://www.jiaokey.com/book/detail/11516394.html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关键词搜索：https://www.jiaokey.com/tag/影响世界的50位经济学家.html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