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李敖有话说  2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李敖有话说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本书出售、求购地址：https://www.jiaokey.com/book/detail/11516387.html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关键词搜索：https://www.jiaokey.com/tag/李敖有话说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