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  无线电技术类专业用</w:t>
      </w:r>
    </w:p>
    <w:p>
      <w:r>
        <w:t>作者：吴正康，龚世芳，桂德芬，黄吾珍，靳佩华选编</w:t>
      </w:r>
    </w:p>
    <w:p>
      <w:r>
        <w:t>出版社：北京：商务印书馆</w:t>
      </w:r>
    </w:p>
    <w:p>
      <w:r>
        <w:t>出版日期：1964.06</w:t>
      </w:r>
    </w:p>
    <w:p>
      <w:r>
        <w:t>总页数：126</w:t>
      </w:r>
    </w:p>
    <w:p>
      <w:r>
        <w:t>更多请访问教客网: www.jiaokey.com</w:t>
      </w:r>
    </w:p>
    <w:p>
      <w:r>
        <w:t>俄语  无线电技术类专业用 评论地址：https://www.jiaokey.com/book/detail/11516367.html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