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DL/T6002001《电力行业标准编写基本规定》宣贯教材  电力行业标准化实用工作手册</w:t>
      </w:r>
    </w:p>
    <w:p>
      <w:r>
        <w:rPr>
          <w:rFonts w:ascii="宋体" w:hAnsi="宋体" w:eastAsia="宋体"/>
          <w:sz w:val="24"/>
        </w:rPr>
        <w:t>常兆堂等主编；中国电力企业联合会标准化中心编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DL/T6002001《电力行业标准编写基本规定》宣贯教材  电力行业标准化实用工作手册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常兆堂等主编；中国电力企业联合会标准化中心编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本书出售、求购地址：https://www.jiaokey.com/book/detail/11516346.html</w:t>
      </w:r>
    </w:p>
    <w:p>
      <w:r>
        <w:t>更多相关图书推荐：https://www.jiaokey.com</w:t>
      </w:r>
    </w:p>
    <w:p>
      <w:r>
        <w:t>常兆堂等主编；中国电力企业联合会标准化中心编 其他作品：https://www.jiaokey.com/tag/常兆堂等主编；中国电力企业联合会标准化中心编.html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关键词搜索：https://www.jiaokey.com/tag/DL/T6002001《电力行业标准编写基本规定》宣贯教材  电力行业标准化实用工作手册.html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