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书名：信号检测的统计理论</w:t>
      </w:r>
    </w:p>
    <w:p>
      <w:r>
        <w:t>作者：（英）赫尔斯屈朗（C.W.Helstrom）著；陈宗骘等译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总页数：324</w:t>
      </w:r>
    </w:p>
    <w:p>
      <w:r>
        <w:t>更多请访问教客网: www.jiaokey.com</w:t>
      </w:r>
    </w:p>
    <w:p>
      <w:r>
        <w:t>信号检测的统计理论 评论地址：https://www.jiaokey.com/book/detail/11516318.html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