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书名：МГГ-223-КБ，МГГ-229和МГГ-529型油开关运行与检修规程</w:t>
      </w:r>
    </w:p>
    <w:p>
      <w:r>
        <w:t>作者:苏联电站和电机工业部电站技术司编制；郝吉云译</w:t>
      </w:r>
    </w:p>
    <w:p>
      <w:r>
        <w:t>出版社:北京：水利电力出版社</w:t>
      </w:r>
    </w:p>
    <w:p>
      <w:r>
        <w:t>出版日期：1959.05</w:t>
      </w:r>
    </w:p>
    <w:p>
      <w:r>
        <w:t>总页数：39</w:t>
      </w:r>
    </w:p>
    <w:p>
      <w:r>
        <w:t>更多请访问教客网:www.jiaokey.com</w:t>
      </w:r>
    </w:p>
    <w:p>
      <w:r>
        <w:t>МГГ-223-КБ，МГГ-229和МГГ-529型油开关运行与检修规程评论地址：https://www.jiaokey.com/book/detail/11516311.html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