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5-9  10  年级  国民学校  课本</w:t>
      </w:r>
    </w:p>
    <w:p>
      <w:r>
        <w:rPr>
          <w:rFonts w:ascii="宋体" w:hAnsi="宋体" w:eastAsia="宋体"/>
          <w:sz w:val="24"/>
        </w:rPr>
        <w:t>（西德）塞尔肖夫-乌劳贝尔著；安文铸译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5-9  10  年级  国民学校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（西德）塞尔肖夫-乌劳贝尔著；安文铸译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本书出售、求购地址：https://www.jiaokey.com/book/detail/11516285.html</w:t>
      </w:r>
    </w:p>
    <w:p>
      <w:r>
        <w:t>更多相关图书推荐：https://www.jiaokey.com</w:t>
      </w:r>
    </w:p>
    <w:p>
      <w:r>
        <w:t>（西德）塞尔肖夫-乌劳贝尔著；安文铸译 其他作品：https://www.jiaokey.com/tag/（西德）塞尔肖夫-乌劳贝尔著；安文铸译.html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关键词搜索：https://www.jiaokey.com/tag/物理  5-9  10  年级  国民学校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