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新编中学思想政治课教案  科学人生观  下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新编中学思想政治课教案  科学人生观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本书出售、求购地址：https://www.jiaokey.com/book/detail/11516274.html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关键词搜索：https://www.jiaokey.com/tag/新编中学思想政治课教案  科学人生观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