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中国高校科学  第8卷  第2分册</w:t>
      </w:r>
    </w:p>
    <w:p>
      <w:r>
        <w:rPr>
          <w:rFonts w:ascii="宋体" w:hAnsi="宋体" w:eastAsia="宋体"/>
          <w:sz w:val="24"/>
        </w:rPr>
        <w:t>王爱民，唐虎，徐扬，李仲来，薛瑞丰，袁哲主编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中国高校科学  第8卷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王爱民，唐虎，徐扬，李仲来，薛瑞丰，袁哲主编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本书出售、求购地址：https://www.jiaokey.com/book/detail/11516235.html</w:t>
      </w:r>
    </w:p>
    <w:p>
      <w:r>
        <w:t>更多相关图书推荐：https://www.jiaokey.com</w:t>
      </w:r>
    </w:p>
    <w:p>
      <w:r>
        <w:t>王爱民，唐虎，徐扬，李仲来，薛瑞丰，袁哲主编 其他作品：https://www.jiaokey.com/tag/王爱民，唐虎，徐扬，李仲来，薛瑞丰，袁哲主编.html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关键词搜索：https://www.jiaokey.com/tag/中国高校科学  第8卷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