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中国农村的教育成本、收益与家庭教育决策  以甘肃省为基础的研究</w:t>
      </w:r>
    </w:p>
    <w:p>
      <w:r>
        <w:rPr>
          <w:rFonts w:ascii="宋体" w:hAnsi="宋体" w:eastAsia="宋体"/>
          <w:sz w:val="24"/>
        </w:rPr>
        <w:t>孙志军著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中国农村的教育成本、收益与家庭教育决策  以甘肃省为基础的研究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本书出售、求购地址：https://www.jiaokey.com/book/detail/11516172.html</w:t>
      </w:r>
    </w:p>
    <w:p>
      <w:r>
        <w:t>更多相关图书推荐：https://www.jiaokey.com</w:t>
      </w:r>
    </w:p>
    <w:p>
      <w:r>
        <w:t>孙志军著 其他作品：https://www.jiaokey.com/tag/孙志军著.html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关键词搜索：https://www.jiaokey.com/tag/中国农村的教育成本、收益与家庭教育决策  以甘肃省为基础的研究.html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