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中学化学教材教法  （供化学专业本科、专科函授试用）</w:t>
      </w:r>
    </w:p>
    <w:p>
      <w:r>
        <w:rPr>
          <w:rFonts w:ascii="宋体" w:hAnsi="宋体" w:eastAsia="宋体"/>
          <w:sz w:val="24"/>
        </w:rPr>
        <w:t>陈耀亭  刘知新  薛人虎  孙志宽  梁慧姝编著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中学化学教材教法  （供化学专业本科、专科函授试用）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陈耀亭  刘知新  薛人虎  孙志宽  梁慧姝编著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本书出售、求购地址：https://www.jiaokey.com/book/detail/11516170.html</w:t>
      </w:r>
    </w:p>
    <w:p>
      <w:r>
        <w:t>更多相关图书推荐：https://www.jiaokey.com</w:t>
      </w:r>
    </w:p>
    <w:p>
      <w:r>
        <w:t>陈耀亭  刘知新  薛人虎  孙志宽  梁慧姝编著 其他作品：https://www.jiaokey.com/tag/陈耀亭  刘知新  薛人虎  孙志宽  梁慧姝编著.html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关键词搜索：https://www.jiaokey.com/tag/高等学校教学用书  中学化学教材教法  （供化学专业本科、专科函授试用）.html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