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希望从这里升起：中国的学校儿童教育</w:t>
      </w:r>
    </w:p>
    <w:p>
      <w:r>
        <w:rPr>
          <w:rFonts w:ascii="宋体" w:hAnsi="宋体" w:eastAsia="宋体"/>
          <w:sz w:val="24"/>
        </w:rPr>
        <w:t>程方平著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希望从这里升起：中国的学校儿童教育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本书出售、求购地址：https://www.jiaokey.com/book/detail/11516158.html</w:t>
      </w:r>
    </w:p>
    <w:p>
      <w:r>
        <w:t>更多相关图书推荐：https://www.jiaokey.com</w:t>
      </w:r>
    </w:p>
    <w:p>
      <w:r>
        <w:t>程方平著 其他作品：https://www.jiaokey.com/tag/程方平著.html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关键词搜索：https://www.jiaokey.com/tag/希望从这里升起：中国的学校儿童教育.html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